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9BAB" w14:textId="77777777" w:rsidR="00EC6DCD" w:rsidRDefault="00000000">
      <w:pPr>
        <w:pStyle w:val="Heading1"/>
      </w:pPr>
      <w:r>
        <w:t>Cuestionario de Caso por DWI</w:t>
      </w:r>
    </w:p>
    <w:p w14:paraId="1672CF1B" w14:textId="77777777" w:rsidR="00EC6DCD" w:rsidRDefault="00000000">
      <w:r>
        <w:t>Ballard Law Firm, PLLC – Información Confidencial del Cliente</w:t>
      </w:r>
    </w:p>
    <w:p w14:paraId="4D800C6F" w14:textId="77777777" w:rsidR="00EC6DCD" w:rsidRDefault="00000000">
      <w:pPr>
        <w:pStyle w:val="Heading2"/>
      </w:pPr>
      <w:r>
        <w:t>1. Información Personal</w:t>
      </w:r>
    </w:p>
    <w:p w14:paraId="4469DF0F" w14:textId="77777777" w:rsidR="00EC6DCD" w:rsidRDefault="00000000">
      <w:pPr>
        <w:pStyle w:val="ListBullet"/>
      </w:pPr>
      <w:r>
        <w:t>Nombre legal completo:</w:t>
      </w:r>
    </w:p>
    <w:p w14:paraId="2C9F0908" w14:textId="77777777" w:rsidR="00EC6DCD" w:rsidRDefault="00000000">
      <w:pPr>
        <w:pStyle w:val="ListBullet"/>
      </w:pPr>
      <w:r>
        <w:t>Fecha de nacimiento:</w:t>
      </w:r>
    </w:p>
    <w:p w14:paraId="6C2A55CA" w14:textId="77777777" w:rsidR="00EC6DCD" w:rsidRDefault="00000000">
      <w:pPr>
        <w:pStyle w:val="ListBullet"/>
      </w:pPr>
      <w:r>
        <w:t>Número de teléfono:</w:t>
      </w:r>
    </w:p>
    <w:p w14:paraId="2F2A1714" w14:textId="77777777" w:rsidR="00EC6DCD" w:rsidRDefault="00000000">
      <w:pPr>
        <w:pStyle w:val="ListBullet"/>
      </w:pPr>
      <w:r>
        <w:t>Correo electrónico:</w:t>
      </w:r>
    </w:p>
    <w:p w14:paraId="7CC414EE" w14:textId="77777777" w:rsidR="00EC6DCD" w:rsidRDefault="00000000">
      <w:pPr>
        <w:pStyle w:val="ListBullet"/>
      </w:pPr>
      <w:r>
        <w:t>Número y estado de licencia de conducir:</w:t>
      </w:r>
    </w:p>
    <w:p w14:paraId="0963F749" w14:textId="77777777" w:rsidR="00EC6DCD" w:rsidRDefault="00000000">
      <w:pPr>
        <w:pStyle w:val="ListBullet"/>
      </w:pPr>
      <w:r>
        <w:t>¿Es ciudadano/a de los EE. UU.? ☐ Sí ☐ No</w:t>
      </w:r>
    </w:p>
    <w:p w14:paraId="5B1252B5" w14:textId="77777777" w:rsidR="00EC6DCD" w:rsidRDefault="00000000">
      <w:pPr>
        <w:pStyle w:val="ListBullet"/>
      </w:pPr>
      <w:r>
        <w:t>¿Antecedentes por DWI u otros cargos criminales? ☐ Sí ☐ No</w:t>
      </w:r>
    </w:p>
    <w:p w14:paraId="68FBC384" w14:textId="77777777" w:rsidR="00EC6DCD" w:rsidRDefault="00000000">
      <w:pPr>
        <w:pStyle w:val="ListBullet"/>
      </w:pPr>
      <w:r>
        <w:t>Si respondió sí, por favor explique:</w:t>
      </w:r>
    </w:p>
    <w:p w14:paraId="1D889006" w14:textId="77777777" w:rsidR="00EC6DCD" w:rsidRDefault="00000000">
      <w:pPr>
        <w:pStyle w:val="Heading2"/>
      </w:pPr>
      <w:r>
        <w:t>2. Detalles del Arresto</w:t>
      </w:r>
    </w:p>
    <w:p w14:paraId="1B09ED54" w14:textId="77777777" w:rsidR="00EC6DCD" w:rsidRDefault="00000000">
      <w:pPr>
        <w:pStyle w:val="ListBullet"/>
      </w:pPr>
      <w:r>
        <w:t>Fecha del arresto:</w:t>
      </w:r>
    </w:p>
    <w:p w14:paraId="66E27D5D" w14:textId="77777777" w:rsidR="00EC6DCD" w:rsidRDefault="00000000">
      <w:pPr>
        <w:pStyle w:val="ListBullet"/>
      </w:pPr>
      <w:r>
        <w:t>Condado del arresto:</w:t>
      </w:r>
    </w:p>
    <w:p w14:paraId="19F04E6D" w14:textId="77777777" w:rsidR="00EC6DCD" w:rsidRDefault="00000000">
      <w:pPr>
        <w:pStyle w:val="ListBullet"/>
      </w:pPr>
      <w:r>
        <w:t>Agencia que realizó el arresto: ☐ Policía local ☐ Oficina del Sheriff ☐ Patrulla estatal</w:t>
      </w:r>
    </w:p>
    <w:p w14:paraId="32FD65D1" w14:textId="77777777" w:rsidR="00EC6DCD" w:rsidRDefault="00000000">
      <w:pPr>
        <w:pStyle w:val="ListBullet"/>
      </w:pPr>
      <w:r>
        <w:t>¿Era usted el conductor del vehículo? ☐ Sí ☐ No</w:t>
      </w:r>
    </w:p>
    <w:p w14:paraId="3E37E1EF" w14:textId="77777777" w:rsidR="00EC6DCD" w:rsidRDefault="00000000">
      <w:pPr>
        <w:pStyle w:val="ListBullet"/>
      </w:pPr>
      <w:r>
        <w:t>¿Estuvo involucrado en un accidente? ☐ Sí ☐ No</w:t>
      </w:r>
    </w:p>
    <w:p w14:paraId="00E373F5" w14:textId="77777777" w:rsidR="00EC6DCD" w:rsidRDefault="00000000">
      <w:pPr>
        <w:pStyle w:val="ListBullet"/>
      </w:pPr>
      <w:r>
        <w:t>Si respondió sí, describa:</w:t>
      </w:r>
    </w:p>
    <w:p w14:paraId="30E42139" w14:textId="77777777" w:rsidR="00EC6DCD" w:rsidRDefault="00000000">
      <w:pPr>
        <w:pStyle w:val="Heading2"/>
      </w:pPr>
      <w:r>
        <w:t>3. Razón de la Detención</w:t>
      </w:r>
    </w:p>
    <w:p w14:paraId="3ADB496C" w14:textId="77777777" w:rsidR="00EC6DCD" w:rsidRDefault="00000000">
      <w:pPr>
        <w:pStyle w:val="ListBullet"/>
      </w:pPr>
      <w:r>
        <w:t>¿Por qué dijo el oficial que lo detuvo? ☐ Exceso de velocidad ☐ Conducción irregular ☐ Punto de control ☐ Violación del equipo ☐ Otro:</w:t>
      </w:r>
    </w:p>
    <w:p w14:paraId="099C7EAE" w14:textId="77777777" w:rsidR="00EC6DCD" w:rsidRDefault="00000000">
      <w:pPr>
        <w:pStyle w:val="ListBullet"/>
      </w:pPr>
      <w:r>
        <w:t>¿Está de acuerdo con la razón dada? ☐ Sí ☐ No</w:t>
      </w:r>
    </w:p>
    <w:p w14:paraId="53B48B1D" w14:textId="77777777" w:rsidR="00EC6DCD" w:rsidRDefault="00000000">
      <w:pPr>
        <w:pStyle w:val="ListBullet"/>
      </w:pPr>
      <w:r>
        <w:t>Si respondió no, explique:</w:t>
      </w:r>
    </w:p>
    <w:p w14:paraId="5049B053" w14:textId="77777777" w:rsidR="00EC6DCD" w:rsidRDefault="00000000">
      <w:pPr>
        <w:pStyle w:val="Heading2"/>
      </w:pPr>
      <w:r>
        <w:t>4. Interacción con el Oficial</w:t>
      </w:r>
    </w:p>
    <w:p w14:paraId="35FE435C" w14:textId="77777777" w:rsidR="00EC6DCD" w:rsidRDefault="00000000">
      <w:pPr>
        <w:pStyle w:val="ListBullet"/>
      </w:pPr>
      <w:r>
        <w:t>¿Le leyeron sus derechos Miranda? ☐ Sí ☐ No</w:t>
      </w:r>
    </w:p>
    <w:p w14:paraId="766AE6C7" w14:textId="77777777" w:rsidR="00EC6DCD" w:rsidRDefault="00000000">
      <w:pPr>
        <w:pStyle w:val="ListBullet"/>
      </w:pPr>
      <w:r>
        <w:t>¿Habló usted con el oficial o hizo alguna declaración? ☐ Sí ☐ No</w:t>
      </w:r>
    </w:p>
    <w:p w14:paraId="7E244FA2" w14:textId="77777777" w:rsidR="00EC6DCD" w:rsidRDefault="00000000">
      <w:pPr>
        <w:pStyle w:val="ListBullet"/>
      </w:pPr>
      <w:r>
        <w:t>Si respondió sí, ¿qué dijo?</w:t>
      </w:r>
    </w:p>
    <w:p w14:paraId="520FF70E" w14:textId="77777777" w:rsidR="00EC6DCD" w:rsidRDefault="00000000">
      <w:pPr>
        <w:pStyle w:val="ListBullet"/>
      </w:pPr>
      <w:r>
        <w:t>¿Se le permitió llamar a un abogado? ☐ Sí ☐ No</w:t>
      </w:r>
    </w:p>
    <w:p w14:paraId="4985C201" w14:textId="77777777" w:rsidR="00EC6DCD" w:rsidRDefault="00000000">
      <w:pPr>
        <w:pStyle w:val="Heading2"/>
      </w:pPr>
      <w:r>
        <w:t>5. Pruebas de Sobriedad en el Lugar</w:t>
      </w:r>
    </w:p>
    <w:p w14:paraId="2B708C1D" w14:textId="77777777" w:rsidR="00EC6DCD" w:rsidRDefault="00000000">
      <w:pPr>
        <w:pStyle w:val="ListBullet"/>
      </w:pPr>
      <w:r>
        <w:t>¿Se realizaron pruebas de sobriedad? ☐ Sí ☐ No</w:t>
      </w:r>
    </w:p>
    <w:p w14:paraId="17BBEFA8" w14:textId="77777777" w:rsidR="00EC6DCD" w:rsidRDefault="00000000">
      <w:pPr>
        <w:pStyle w:val="ListBullet"/>
      </w:pPr>
      <w:r>
        <w:t>Si respondió sí, ¿cuáles?: ☐ Caminar y girar ☐ Pararse en una pierna ☐ Prueba de la mirada ☐ Otras:</w:t>
      </w:r>
    </w:p>
    <w:p w14:paraId="1FE5BF93" w14:textId="77777777" w:rsidR="00EC6DCD" w:rsidRDefault="00000000">
      <w:pPr>
        <w:pStyle w:val="ListBullet"/>
      </w:pPr>
      <w:r>
        <w:t>¿Cree que realizó bien las pruebas? ☐ Sí ☐ No</w:t>
      </w:r>
    </w:p>
    <w:p w14:paraId="4BF31F14" w14:textId="77777777" w:rsidR="00EC6DCD" w:rsidRDefault="00000000">
      <w:pPr>
        <w:pStyle w:val="ListBullet"/>
      </w:pPr>
      <w:r>
        <w:t>¿Le dijeron si pasó o falló? ☐ Sí ☐ No</w:t>
      </w:r>
    </w:p>
    <w:p w14:paraId="48FC1057" w14:textId="77777777" w:rsidR="00EC6DCD" w:rsidRDefault="00000000">
      <w:pPr>
        <w:pStyle w:val="Heading2"/>
      </w:pPr>
      <w:r>
        <w:lastRenderedPageBreak/>
        <w:t>6. Pruebas Químicas</w:t>
      </w:r>
    </w:p>
    <w:p w14:paraId="090BBDCA" w14:textId="77777777" w:rsidR="00EC6DCD" w:rsidRDefault="00000000">
      <w:pPr>
        <w:pStyle w:val="ListBullet"/>
      </w:pPr>
      <w:r>
        <w:t>¿Le pidieron hacer una prueba de aliento? ☐ Sí ☐ No</w:t>
      </w:r>
    </w:p>
    <w:p w14:paraId="227C9C3E" w14:textId="77777777" w:rsidR="00EC6DCD" w:rsidRDefault="00000000">
      <w:pPr>
        <w:pStyle w:val="ListBullet"/>
      </w:pPr>
      <w:r>
        <w:t>¿La realizó? ☐ Sí ☐ No</w:t>
      </w:r>
    </w:p>
    <w:p w14:paraId="2182B04C" w14:textId="77777777" w:rsidR="00EC6DCD" w:rsidRDefault="00000000">
      <w:pPr>
        <w:pStyle w:val="ListBullet"/>
      </w:pPr>
      <w:r>
        <w:t>Resultado (si lo sabe):</w:t>
      </w:r>
    </w:p>
    <w:p w14:paraId="2DB208CF" w14:textId="77777777" w:rsidR="00EC6DCD" w:rsidRDefault="00000000">
      <w:pPr>
        <w:pStyle w:val="ListBullet"/>
      </w:pPr>
      <w:r>
        <w:t>¿Le pidieron una muestra de sangre u orina? ☐ Sí ☐ No</w:t>
      </w:r>
    </w:p>
    <w:p w14:paraId="2208C5B1" w14:textId="77777777" w:rsidR="00EC6DCD" w:rsidRDefault="00000000">
      <w:pPr>
        <w:pStyle w:val="ListBullet"/>
      </w:pPr>
      <w:r>
        <w:t>¿Se hizo en un hospital? ☐ Sí ☐ No</w:t>
      </w:r>
    </w:p>
    <w:p w14:paraId="4594DEA2" w14:textId="77777777" w:rsidR="00EC6DCD" w:rsidRDefault="00000000">
      <w:pPr>
        <w:pStyle w:val="ListBullet"/>
      </w:pPr>
      <w:r>
        <w:t>¿Rechazó usted alguna prueba? ☐ Sí ☐ No</w:t>
      </w:r>
    </w:p>
    <w:p w14:paraId="7B2DC3B1" w14:textId="77777777" w:rsidR="00EC6DCD" w:rsidRDefault="00000000">
      <w:pPr>
        <w:pStyle w:val="ListBullet"/>
      </w:pPr>
      <w:r>
        <w:t>¿Le informaron sobre las consecuencias para su licencia si se negaba? ☐ Sí ☐ No</w:t>
      </w:r>
    </w:p>
    <w:p w14:paraId="25B94B26" w14:textId="77777777" w:rsidR="00EC6DCD" w:rsidRDefault="00000000">
      <w:pPr>
        <w:pStyle w:val="Heading2"/>
      </w:pPr>
      <w:r>
        <w:t>7. Información del Vehículo y Licencia</w:t>
      </w:r>
    </w:p>
    <w:p w14:paraId="5084AF5E" w14:textId="77777777" w:rsidR="00EC6DCD" w:rsidRDefault="00000000">
      <w:pPr>
        <w:pStyle w:val="ListBullet"/>
      </w:pPr>
      <w:r>
        <w:t>¿Fue su vehículo confiscado? ☐ Sí ☐ No</w:t>
      </w:r>
    </w:p>
    <w:p w14:paraId="0D489CB1" w14:textId="77777777" w:rsidR="00EC6DCD" w:rsidRDefault="00000000">
      <w:pPr>
        <w:pStyle w:val="ListBullet"/>
      </w:pPr>
      <w:r>
        <w:t>¿Tiene actualmente una licencia válida? ☐ Sí ☐ No</w:t>
      </w:r>
    </w:p>
    <w:p w14:paraId="35AFE939" w14:textId="77777777" w:rsidR="00EC6DCD" w:rsidRDefault="00000000">
      <w:pPr>
        <w:pStyle w:val="ListBullet"/>
      </w:pPr>
      <w:r>
        <w:t>¿Ha recibido notificación de suspensión o revocación de su licencia? ☐ Sí ☐ No</w:t>
      </w:r>
    </w:p>
    <w:p w14:paraId="38930F04" w14:textId="77777777" w:rsidR="00EC6DCD" w:rsidRDefault="00000000">
      <w:pPr>
        <w:pStyle w:val="ListBullet"/>
      </w:pPr>
      <w:r>
        <w:t>Si respondió sí, ¿cuál fue la fecha de la notificación?</w:t>
      </w:r>
    </w:p>
    <w:p w14:paraId="7CB3E816" w14:textId="77777777" w:rsidR="00EC6DCD" w:rsidRDefault="00000000">
      <w:pPr>
        <w:pStyle w:val="Heading2"/>
      </w:pPr>
      <w:r>
        <w:t>8. Información del Tribunal</w:t>
      </w:r>
    </w:p>
    <w:p w14:paraId="1CDB99D1" w14:textId="77777777" w:rsidR="00EC6DCD" w:rsidRDefault="00000000">
      <w:pPr>
        <w:pStyle w:val="ListBullet"/>
      </w:pPr>
      <w:r>
        <w:t>Próxima fecha en corte (si la conoce):</w:t>
      </w:r>
    </w:p>
    <w:p w14:paraId="2FA8AA4A" w14:textId="77777777" w:rsidR="00EC6DCD" w:rsidRDefault="00000000">
      <w:pPr>
        <w:pStyle w:val="ListBullet"/>
      </w:pPr>
      <w:r>
        <w:t>Ubicación del tribunal:</w:t>
      </w:r>
    </w:p>
    <w:p w14:paraId="749997AB" w14:textId="77777777" w:rsidR="00EC6DCD" w:rsidRDefault="00000000">
      <w:pPr>
        <w:pStyle w:val="ListBullet"/>
      </w:pPr>
      <w:r>
        <w:t>¿Ya tuvo su primera comparecencia? ☐ Sí ☐ No</w:t>
      </w:r>
    </w:p>
    <w:p w14:paraId="435C8391" w14:textId="77777777" w:rsidR="00EC6DCD" w:rsidRDefault="00000000">
      <w:pPr>
        <w:pStyle w:val="ListBullet"/>
      </w:pPr>
      <w:r>
        <w:t>¿Ha solicitado un permiso de conducción limitada? ☐ Sí ☐ No</w:t>
      </w:r>
    </w:p>
    <w:p w14:paraId="4F3022AC" w14:textId="77777777" w:rsidR="00EC6DCD" w:rsidRDefault="00000000">
      <w:pPr>
        <w:pStyle w:val="Heading2"/>
      </w:pPr>
      <w:r>
        <w:t>9. Detalles Adicionales</w:t>
      </w:r>
    </w:p>
    <w:p w14:paraId="04AF07E4" w14:textId="77777777" w:rsidR="00EC6DCD" w:rsidRDefault="00000000">
      <w:pPr>
        <w:pStyle w:val="ListBullet"/>
      </w:pPr>
      <w:r>
        <w:t>¿Había pasajeros en el vehículo? ☐ Sí ☐ No</w:t>
      </w:r>
    </w:p>
    <w:p w14:paraId="49CE5C6A" w14:textId="77777777" w:rsidR="00EC6DCD" w:rsidRDefault="00000000">
      <w:pPr>
        <w:pStyle w:val="ListBullet"/>
      </w:pPr>
      <w:r>
        <w:t>¿Existen grabaciones de audio/video? ☐ Cámara del tablero ☐ Cámara corporal ☐ Desconocido</w:t>
      </w:r>
    </w:p>
    <w:p w14:paraId="0CBC3D41" w14:textId="77777777" w:rsidR="00EC6DCD" w:rsidRDefault="00000000">
      <w:pPr>
        <w:pStyle w:val="ListBullet"/>
      </w:pPr>
      <w:r>
        <w:t>¿Tiene condiciones médicas que pudieron haber afectado los resultados? ☐ Sí ☐ No</w:t>
      </w:r>
    </w:p>
    <w:p w14:paraId="2C86ABEC" w14:textId="77777777" w:rsidR="00EC6DCD" w:rsidRDefault="00000000">
      <w:pPr>
        <w:pStyle w:val="ListBullet"/>
      </w:pPr>
      <w:r>
        <w:t>Si respondió sí, explique:</w:t>
      </w:r>
    </w:p>
    <w:p w14:paraId="457E573F" w14:textId="77777777" w:rsidR="00EC6DCD" w:rsidRDefault="00000000">
      <w:pPr>
        <w:pStyle w:val="ListBullet"/>
      </w:pPr>
      <w:r>
        <w:t>¿Hay otros hechos importantes que deberíamos conocer?</w:t>
      </w:r>
    </w:p>
    <w:sectPr w:rsidR="00EC6D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0177573">
    <w:abstractNumId w:val="8"/>
  </w:num>
  <w:num w:numId="2" w16cid:durableId="1122726668">
    <w:abstractNumId w:val="6"/>
  </w:num>
  <w:num w:numId="3" w16cid:durableId="1596204629">
    <w:abstractNumId w:val="5"/>
  </w:num>
  <w:num w:numId="4" w16cid:durableId="1909420122">
    <w:abstractNumId w:val="4"/>
  </w:num>
  <w:num w:numId="5" w16cid:durableId="217520124">
    <w:abstractNumId w:val="7"/>
  </w:num>
  <w:num w:numId="6" w16cid:durableId="405499890">
    <w:abstractNumId w:val="3"/>
  </w:num>
  <w:num w:numId="7" w16cid:durableId="162938954">
    <w:abstractNumId w:val="2"/>
  </w:num>
  <w:num w:numId="8" w16cid:durableId="213125141">
    <w:abstractNumId w:val="1"/>
  </w:num>
  <w:num w:numId="9" w16cid:durableId="159347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586A"/>
    <w:rsid w:val="00AA1D8D"/>
    <w:rsid w:val="00AC73A0"/>
    <w:rsid w:val="00B47730"/>
    <w:rsid w:val="00CB0664"/>
    <w:rsid w:val="00EC6D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5B408"/>
  <w14:defaultImageDpi w14:val="300"/>
  <w15:docId w15:val="{076FA94A-5FC0-4492-BDA9-9103BEF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Ivy Ainin</cp:lastModifiedBy>
  <cp:revision>2</cp:revision>
  <dcterms:created xsi:type="dcterms:W3CDTF">2025-07-14T17:55:00Z</dcterms:created>
  <dcterms:modified xsi:type="dcterms:W3CDTF">2025-07-14T17:55:00Z</dcterms:modified>
  <cp:category/>
</cp:coreProperties>
</file>