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6A31" w14:textId="77777777" w:rsidR="00232792" w:rsidRDefault="00000000">
      <w:pPr>
        <w:pStyle w:val="Heading1"/>
      </w:pPr>
      <w:r>
        <w:t>DWI Case Questionnaire</w:t>
      </w:r>
    </w:p>
    <w:p w14:paraId="7871C971" w14:textId="77777777" w:rsidR="00232792" w:rsidRDefault="00000000">
      <w:r>
        <w:t>Ballard Law Firm, PLLC – Confidential Client Intake</w:t>
      </w:r>
    </w:p>
    <w:p w14:paraId="4049E69E" w14:textId="77777777" w:rsidR="00232792" w:rsidRDefault="00000000">
      <w:pPr>
        <w:pStyle w:val="Heading2"/>
      </w:pPr>
      <w:r>
        <w:t>1. Personal Information</w:t>
      </w:r>
    </w:p>
    <w:p w14:paraId="6E210AE5" w14:textId="77777777" w:rsidR="00232792" w:rsidRDefault="00000000">
      <w:pPr>
        <w:pStyle w:val="ListBullet"/>
      </w:pPr>
      <w:r>
        <w:t>Full Legal Name:</w:t>
      </w:r>
    </w:p>
    <w:p w14:paraId="04ABE8AF" w14:textId="77777777" w:rsidR="00232792" w:rsidRDefault="00000000">
      <w:pPr>
        <w:pStyle w:val="ListBullet"/>
      </w:pPr>
      <w:r>
        <w:t>Date of Birth:</w:t>
      </w:r>
    </w:p>
    <w:p w14:paraId="520A2DDB" w14:textId="77777777" w:rsidR="00232792" w:rsidRDefault="00000000">
      <w:pPr>
        <w:pStyle w:val="ListBullet"/>
      </w:pPr>
      <w:r>
        <w:t>Phone Number:</w:t>
      </w:r>
    </w:p>
    <w:p w14:paraId="6B8E11CF" w14:textId="77777777" w:rsidR="00232792" w:rsidRDefault="00000000">
      <w:pPr>
        <w:pStyle w:val="ListBullet"/>
      </w:pPr>
      <w:r>
        <w:t>Email Address:</w:t>
      </w:r>
    </w:p>
    <w:p w14:paraId="444E1794" w14:textId="77777777" w:rsidR="00232792" w:rsidRDefault="00000000">
      <w:pPr>
        <w:pStyle w:val="ListBullet"/>
      </w:pPr>
      <w:r>
        <w:t>Driver’s License Number &amp; State:</w:t>
      </w:r>
    </w:p>
    <w:p w14:paraId="02EB5978" w14:textId="77777777" w:rsidR="00232792" w:rsidRDefault="00000000">
      <w:pPr>
        <w:pStyle w:val="ListBullet"/>
      </w:pPr>
      <w:r>
        <w:t>Are you a U.S. citizen? ☐ Yes ☐ No</w:t>
      </w:r>
    </w:p>
    <w:p w14:paraId="19D3F5C3" w14:textId="77777777" w:rsidR="00232792" w:rsidRDefault="00000000">
      <w:pPr>
        <w:pStyle w:val="ListBullet"/>
      </w:pPr>
      <w:r>
        <w:t>Prior DWI or criminal charges? ☐ Yes ☐ No</w:t>
      </w:r>
    </w:p>
    <w:p w14:paraId="7387F0E9" w14:textId="77777777" w:rsidR="00232792" w:rsidRDefault="00000000">
      <w:pPr>
        <w:pStyle w:val="ListBullet"/>
      </w:pPr>
      <w:r>
        <w:t>If yes, please explain:</w:t>
      </w:r>
    </w:p>
    <w:p w14:paraId="41321EE5" w14:textId="77777777" w:rsidR="00232792" w:rsidRDefault="00000000">
      <w:pPr>
        <w:pStyle w:val="Heading2"/>
      </w:pPr>
      <w:r>
        <w:t>2. Arrest Details</w:t>
      </w:r>
    </w:p>
    <w:p w14:paraId="3AD80199" w14:textId="77777777" w:rsidR="00232792" w:rsidRDefault="00000000">
      <w:pPr>
        <w:pStyle w:val="ListBullet"/>
      </w:pPr>
      <w:r>
        <w:t>Date of arrest:</w:t>
      </w:r>
    </w:p>
    <w:p w14:paraId="0BC20C39" w14:textId="77777777" w:rsidR="00232792" w:rsidRDefault="00000000">
      <w:pPr>
        <w:pStyle w:val="ListBullet"/>
      </w:pPr>
      <w:r>
        <w:t>County of arrest:</w:t>
      </w:r>
    </w:p>
    <w:p w14:paraId="2E5B9EAE" w14:textId="77777777" w:rsidR="00232792" w:rsidRDefault="00000000">
      <w:pPr>
        <w:pStyle w:val="ListBullet"/>
      </w:pPr>
      <w:r>
        <w:t>Arresting agency: ☐ Local PD ☐ Sheriff’s Office ☐ State Trooper</w:t>
      </w:r>
    </w:p>
    <w:p w14:paraId="0BE346FD" w14:textId="77777777" w:rsidR="00232792" w:rsidRDefault="00000000">
      <w:pPr>
        <w:pStyle w:val="ListBullet"/>
      </w:pPr>
      <w:r>
        <w:t>Were you the driver of the vehicle? ☐ Yes ☐ No</w:t>
      </w:r>
    </w:p>
    <w:p w14:paraId="29272038" w14:textId="77777777" w:rsidR="00232792" w:rsidRDefault="00000000">
      <w:pPr>
        <w:pStyle w:val="ListBullet"/>
      </w:pPr>
      <w:r>
        <w:t>Were you involved in an accident? ☐ Yes ☐ No</w:t>
      </w:r>
    </w:p>
    <w:p w14:paraId="5D0BC2AF" w14:textId="77777777" w:rsidR="00232792" w:rsidRDefault="00000000">
      <w:pPr>
        <w:pStyle w:val="ListBullet"/>
      </w:pPr>
      <w:r>
        <w:t>If yes, describe:</w:t>
      </w:r>
    </w:p>
    <w:p w14:paraId="27389236" w14:textId="77777777" w:rsidR="00232792" w:rsidRDefault="00000000">
      <w:pPr>
        <w:pStyle w:val="Heading2"/>
      </w:pPr>
      <w:r>
        <w:t>3. Reason for Stop</w:t>
      </w:r>
    </w:p>
    <w:p w14:paraId="404DE4E7" w14:textId="77777777" w:rsidR="00232792" w:rsidRDefault="00000000">
      <w:pPr>
        <w:pStyle w:val="ListBullet"/>
      </w:pPr>
      <w:r>
        <w:t>Why did the officer say they pulled you over? ☐ Speeding ☐ Swerving ☐ Checkpoint ☐ Equipment violation ☐ Other:</w:t>
      </w:r>
    </w:p>
    <w:p w14:paraId="0753501B" w14:textId="77777777" w:rsidR="00232792" w:rsidRDefault="00000000">
      <w:pPr>
        <w:pStyle w:val="ListBullet"/>
      </w:pPr>
      <w:r>
        <w:t>Do you agree with the reason given? ☐ Yes ☐ No</w:t>
      </w:r>
    </w:p>
    <w:p w14:paraId="2234DBA6" w14:textId="77777777" w:rsidR="00232792" w:rsidRDefault="00000000">
      <w:pPr>
        <w:pStyle w:val="ListBullet"/>
      </w:pPr>
      <w:r>
        <w:t>If no, explain:</w:t>
      </w:r>
    </w:p>
    <w:p w14:paraId="60DB3FDA" w14:textId="77777777" w:rsidR="00232792" w:rsidRDefault="00000000">
      <w:pPr>
        <w:pStyle w:val="Heading2"/>
      </w:pPr>
      <w:r>
        <w:t>4. Officer Interaction</w:t>
      </w:r>
    </w:p>
    <w:p w14:paraId="562D7226" w14:textId="77777777" w:rsidR="00232792" w:rsidRDefault="00000000">
      <w:pPr>
        <w:pStyle w:val="ListBullet"/>
      </w:pPr>
      <w:r>
        <w:t>Were you read your Miranda rights? ☐ Yes ☐ No</w:t>
      </w:r>
    </w:p>
    <w:p w14:paraId="2881017C" w14:textId="77777777" w:rsidR="00232792" w:rsidRDefault="00000000">
      <w:pPr>
        <w:pStyle w:val="ListBullet"/>
      </w:pPr>
      <w:r>
        <w:t>Did you speak to the officer or make any statements? ☐ Yes ☐ No</w:t>
      </w:r>
    </w:p>
    <w:p w14:paraId="7822B82D" w14:textId="77777777" w:rsidR="00232792" w:rsidRDefault="00000000">
      <w:pPr>
        <w:pStyle w:val="ListBullet"/>
      </w:pPr>
      <w:r>
        <w:t>If yes, what did you say?</w:t>
      </w:r>
    </w:p>
    <w:p w14:paraId="67009726" w14:textId="77777777" w:rsidR="00232792" w:rsidRDefault="00000000">
      <w:pPr>
        <w:pStyle w:val="ListBullet"/>
      </w:pPr>
      <w:r>
        <w:t>Were you allowed to call a lawyer? ☐ Yes ☐ No</w:t>
      </w:r>
    </w:p>
    <w:p w14:paraId="1CB36FF0" w14:textId="77777777" w:rsidR="00232792" w:rsidRDefault="00000000">
      <w:pPr>
        <w:pStyle w:val="Heading2"/>
      </w:pPr>
      <w:r>
        <w:t>5. Field Sobriety Tests</w:t>
      </w:r>
    </w:p>
    <w:p w14:paraId="2ADA0994" w14:textId="77777777" w:rsidR="00232792" w:rsidRDefault="00000000">
      <w:pPr>
        <w:pStyle w:val="ListBullet"/>
      </w:pPr>
      <w:r>
        <w:t>Were any field sobriety tests performed? ☐ Yes ☐ No</w:t>
      </w:r>
    </w:p>
    <w:p w14:paraId="09AE3FDF" w14:textId="77777777" w:rsidR="00232792" w:rsidRDefault="00000000">
      <w:pPr>
        <w:pStyle w:val="ListBullet"/>
      </w:pPr>
      <w:r>
        <w:t>If yes, check which ones: ☐ Walk-and-turn ☐ One-leg stand ☐ Horizontal gaze nystagmus ☐ Others:</w:t>
      </w:r>
    </w:p>
    <w:p w14:paraId="7CD4FDF6" w14:textId="77777777" w:rsidR="00232792" w:rsidRDefault="00000000">
      <w:pPr>
        <w:pStyle w:val="ListBullet"/>
      </w:pPr>
      <w:r>
        <w:t>Do you believe you performed well? ☐ Yes ☐ No</w:t>
      </w:r>
    </w:p>
    <w:p w14:paraId="121FD02A" w14:textId="77777777" w:rsidR="00232792" w:rsidRDefault="00000000">
      <w:pPr>
        <w:pStyle w:val="ListBullet"/>
      </w:pPr>
      <w:r>
        <w:t>Were you told you passed or failed? ☐ Yes ☐ No</w:t>
      </w:r>
    </w:p>
    <w:p w14:paraId="6981903B" w14:textId="77777777" w:rsidR="00232792" w:rsidRDefault="00000000">
      <w:pPr>
        <w:pStyle w:val="Heading2"/>
      </w:pPr>
      <w:r>
        <w:lastRenderedPageBreak/>
        <w:t>6. Chemical Testing</w:t>
      </w:r>
    </w:p>
    <w:p w14:paraId="2A871162" w14:textId="77777777" w:rsidR="00232792" w:rsidRDefault="00000000">
      <w:pPr>
        <w:pStyle w:val="ListBullet"/>
      </w:pPr>
      <w:r>
        <w:t>Were you asked to take a breath test? ☐ Yes ☐ No</w:t>
      </w:r>
    </w:p>
    <w:p w14:paraId="1AB2B04D" w14:textId="77777777" w:rsidR="00232792" w:rsidRDefault="00000000">
      <w:pPr>
        <w:pStyle w:val="ListBullet"/>
      </w:pPr>
      <w:r>
        <w:t>Did you take it? ☐ Yes ☐ No</w:t>
      </w:r>
    </w:p>
    <w:p w14:paraId="54222954" w14:textId="77777777" w:rsidR="00232792" w:rsidRDefault="00000000">
      <w:pPr>
        <w:pStyle w:val="ListBullet"/>
      </w:pPr>
      <w:r>
        <w:t>Result (if known):</w:t>
      </w:r>
    </w:p>
    <w:p w14:paraId="3D984D90" w14:textId="77777777" w:rsidR="00232792" w:rsidRDefault="00000000">
      <w:pPr>
        <w:pStyle w:val="ListBullet"/>
      </w:pPr>
      <w:r>
        <w:t>Were you asked to provide a blood or urine sample? ☐ Yes ☐ No</w:t>
      </w:r>
    </w:p>
    <w:p w14:paraId="16E4632F" w14:textId="77777777" w:rsidR="00232792" w:rsidRDefault="00000000">
      <w:pPr>
        <w:pStyle w:val="ListBullet"/>
      </w:pPr>
      <w:r>
        <w:t>Was it done at a hospital? ☐ Yes ☐ No</w:t>
      </w:r>
    </w:p>
    <w:p w14:paraId="52BDBBB1" w14:textId="77777777" w:rsidR="00232792" w:rsidRDefault="00000000">
      <w:pPr>
        <w:pStyle w:val="ListBullet"/>
      </w:pPr>
      <w:r>
        <w:t>Did you refuse any test? ☐ Yes ☐ No</w:t>
      </w:r>
    </w:p>
    <w:p w14:paraId="53D6694A" w14:textId="77777777" w:rsidR="00232792" w:rsidRDefault="00000000">
      <w:pPr>
        <w:pStyle w:val="ListBullet"/>
      </w:pPr>
      <w:r>
        <w:t>Were you informed about license consequences of refusal? ☐ Yes ☐ No</w:t>
      </w:r>
    </w:p>
    <w:p w14:paraId="63921C9D" w14:textId="77777777" w:rsidR="00232792" w:rsidRDefault="00000000">
      <w:pPr>
        <w:pStyle w:val="Heading2"/>
      </w:pPr>
      <w:r>
        <w:t>7. Vehicle &amp; License Info</w:t>
      </w:r>
    </w:p>
    <w:p w14:paraId="77609FFA" w14:textId="77777777" w:rsidR="00232792" w:rsidRDefault="00000000">
      <w:pPr>
        <w:pStyle w:val="ListBullet"/>
      </w:pPr>
      <w:r>
        <w:t>Was your vehicle impounded? ☐ Yes ☐ No</w:t>
      </w:r>
    </w:p>
    <w:p w14:paraId="50E63E11" w14:textId="77777777" w:rsidR="00232792" w:rsidRDefault="00000000">
      <w:pPr>
        <w:pStyle w:val="ListBullet"/>
      </w:pPr>
      <w:r>
        <w:t>Do you currently have a valid driver’s license? ☐ Yes ☐ No</w:t>
      </w:r>
    </w:p>
    <w:p w14:paraId="2BE802F2" w14:textId="77777777" w:rsidR="00232792" w:rsidRDefault="00000000">
      <w:pPr>
        <w:pStyle w:val="ListBullet"/>
      </w:pPr>
      <w:r>
        <w:t>Have you received notice of license suspension or revocation? ☐ Yes ☐ No</w:t>
      </w:r>
    </w:p>
    <w:p w14:paraId="7EC5BF8C" w14:textId="77777777" w:rsidR="00232792" w:rsidRDefault="00000000">
      <w:pPr>
        <w:pStyle w:val="ListBullet"/>
      </w:pPr>
      <w:r>
        <w:t>If yes, what was the date of notice:</w:t>
      </w:r>
    </w:p>
    <w:p w14:paraId="03526290" w14:textId="77777777" w:rsidR="00232792" w:rsidRDefault="00000000">
      <w:pPr>
        <w:pStyle w:val="Heading2"/>
      </w:pPr>
      <w:r>
        <w:t>8. Court Information</w:t>
      </w:r>
    </w:p>
    <w:p w14:paraId="0A9BD5CE" w14:textId="77777777" w:rsidR="00232792" w:rsidRDefault="00000000">
      <w:pPr>
        <w:pStyle w:val="ListBullet"/>
      </w:pPr>
      <w:r>
        <w:t>Next court date (if known):</w:t>
      </w:r>
    </w:p>
    <w:p w14:paraId="1765E8C0" w14:textId="77777777" w:rsidR="00232792" w:rsidRDefault="00000000">
      <w:pPr>
        <w:pStyle w:val="ListBullet"/>
      </w:pPr>
      <w:r>
        <w:t>Court location:</w:t>
      </w:r>
    </w:p>
    <w:p w14:paraId="3B9EDEF7" w14:textId="77777777" w:rsidR="00232792" w:rsidRDefault="00000000">
      <w:pPr>
        <w:pStyle w:val="ListBullet"/>
      </w:pPr>
      <w:r>
        <w:t>Have you had a first appearance? ☐ Yes ☐ No</w:t>
      </w:r>
    </w:p>
    <w:p w14:paraId="58DC706D" w14:textId="77777777" w:rsidR="00232792" w:rsidRDefault="00000000">
      <w:pPr>
        <w:pStyle w:val="ListBullet"/>
      </w:pPr>
      <w:r>
        <w:t>Have you applied for a limited driving privilege? ☐ Yes ☐ No</w:t>
      </w:r>
    </w:p>
    <w:p w14:paraId="1BD1DAB8" w14:textId="77777777" w:rsidR="00232792" w:rsidRDefault="00000000">
      <w:pPr>
        <w:pStyle w:val="Heading2"/>
      </w:pPr>
      <w:r>
        <w:t>9. Additional Details</w:t>
      </w:r>
    </w:p>
    <w:p w14:paraId="5CC08581" w14:textId="77777777" w:rsidR="00232792" w:rsidRDefault="00000000">
      <w:pPr>
        <w:pStyle w:val="ListBullet"/>
      </w:pPr>
      <w:r>
        <w:t>Were there any passengers? ☐ Yes ☐ No</w:t>
      </w:r>
    </w:p>
    <w:p w14:paraId="60CE9CB3" w14:textId="77777777" w:rsidR="00232792" w:rsidRDefault="00000000">
      <w:pPr>
        <w:pStyle w:val="ListBullet"/>
      </w:pPr>
      <w:r>
        <w:t>Any audio/video recordings of the stop? ☐ Dash cam ☐ Body cam ☐ Unknown</w:t>
      </w:r>
    </w:p>
    <w:p w14:paraId="715E5C03" w14:textId="77777777" w:rsidR="00232792" w:rsidRDefault="00000000">
      <w:pPr>
        <w:pStyle w:val="ListBullet"/>
      </w:pPr>
      <w:r>
        <w:t>Any medical conditions that may have affected your test results? ☐ Yes ☐ No</w:t>
      </w:r>
    </w:p>
    <w:p w14:paraId="4BFCC8E3" w14:textId="77777777" w:rsidR="00232792" w:rsidRDefault="00000000">
      <w:pPr>
        <w:pStyle w:val="ListBullet"/>
      </w:pPr>
      <w:r>
        <w:t>If yes, explain:</w:t>
      </w:r>
    </w:p>
    <w:p w14:paraId="3BB39896" w14:textId="77777777" w:rsidR="00232792" w:rsidRDefault="00000000">
      <w:pPr>
        <w:pStyle w:val="ListBullet"/>
      </w:pPr>
      <w:r>
        <w:t>Any other facts you think we should know?</w:t>
      </w:r>
    </w:p>
    <w:sectPr w:rsidR="002327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9264645">
    <w:abstractNumId w:val="8"/>
  </w:num>
  <w:num w:numId="2" w16cid:durableId="1822193614">
    <w:abstractNumId w:val="6"/>
  </w:num>
  <w:num w:numId="3" w16cid:durableId="349962308">
    <w:abstractNumId w:val="5"/>
  </w:num>
  <w:num w:numId="4" w16cid:durableId="648750864">
    <w:abstractNumId w:val="4"/>
  </w:num>
  <w:num w:numId="5" w16cid:durableId="433093753">
    <w:abstractNumId w:val="7"/>
  </w:num>
  <w:num w:numId="6" w16cid:durableId="473642451">
    <w:abstractNumId w:val="3"/>
  </w:num>
  <w:num w:numId="7" w16cid:durableId="1868828143">
    <w:abstractNumId w:val="2"/>
  </w:num>
  <w:num w:numId="8" w16cid:durableId="1291591558">
    <w:abstractNumId w:val="1"/>
  </w:num>
  <w:num w:numId="9" w16cid:durableId="96562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2792"/>
    <w:rsid w:val="0029639D"/>
    <w:rsid w:val="00326F90"/>
    <w:rsid w:val="005C586A"/>
    <w:rsid w:val="008978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E7C49"/>
  <w14:defaultImageDpi w14:val="300"/>
  <w15:docId w15:val="{076FA94A-5FC0-4492-BDA9-9103BEF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Ivy Ainin</cp:lastModifiedBy>
  <cp:revision>2</cp:revision>
  <dcterms:created xsi:type="dcterms:W3CDTF">2025-07-14T17:55:00Z</dcterms:created>
  <dcterms:modified xsi:type="dcterms:W3CDTF">2025-07-14T17:55:00Z</dcterms:modified>
  <cp:category/>
</cp:coreProperties>
</file>