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A7FE" w14:textId="77777777" w:rsidR="005A5966" w:rsidRDefault="00000000">
      <w:pPr>
        <w:pStyle w:val="Heading1"/>
        <w:jc w:val="center"/>
      </w:pPr>
      <w:r>
        <w:t>Ballard Law Firm, PLLC</w:t>
      </w:r>
    </w:p>
    <w:p w14:paraId="0139974A" w14:textId="77777777" w:rsidR="005A5966" w:rsidRDefault="00000000">
      <w:pPr>
        <w:jc w:val="center"/>
      </w:pPr>
      <w:r>
        <w:rPr>
          <w:b/>
          <w:sz w:val="28"/>
        </w:rPr>
        <w:t>Criminal Defense Client Intake Form</w:t>
      </w:r>
    </w:p>
    <w:p w14:paraId="196DA776" w14:textId="77777777" w:rsidR="005A5966" w:rsidRDefault="00000000">
      <w:pPr>
        <w:pStyle w:val="IntenseQuote"/>
      </w:pPr>
      <w:r>
        <w:t>All information is confidential and protected by attorney-client privilege.</w:t>
      </w:r>
    </w:p>
    <w:p w14:paraId="1EBE087A" w14:textId="77777777" w:rsidR="005A5966" w:rsidRDefault="00000000">
      <w:pPr>
        <w:pStyle w:val="Heading2"/>
      </w:pPr>
      <w:r>
        <w:t>1. Personal Information</w:t>
      </w:r>
    </w:p>
    <w:p w14:paraId="7B57EE8C" w14:textId="77777777" w:rsidR="005A5966" w:rsidRDefault="00000000">
      <w:r>
        <w:t xml:space="preserve">Full Legal Name: </w:t>
      </w:r>
    </w:p>
    <w:p w14:paraId="77675838" w14:textId="77777777" w:rsidR="005A5966" w:rsidRDefault="00000000">
      <w:r>
        <w:t xml:space="preserve">Date of Birth: </w:t>
      </w:r>
    </w:p>
    <w:p w14:paraId="52B05F64" w14:textId="77777777" w:rsidR="005A5966" w:rsidRDefault="00000000">
      <w:r>
        <w:t xml:space="preserve">Social Security Number: </w:t>
      </w:r>
    </w:p>
    <w:p w14:paraId="534873B1" w14:textId="77777777" w:rsidR="005A5966" w:rsidRDefault="00000000">
      <w:r>
        <w:t xml:space="preserve">Address: </w:t>
      </w:r>
    </w:p>
    <w:p w14:paraId="1D8B2A84" w14:textId="77777777" w:rsidR="005A5966" w:rsidRDefault="00000000">
      <w:r>
        <w:t xml:space="preserve">City: </w:t>
      </w:r>
    </w:p>
    <w:p w14:paraId="7EEABBED" w14:textId="77777777" w:rsidR="005A5966" w:rsidRDefault="00000000">
      <w:r>
        <w:t xml:space="preserve">State: </w:t>
      </w:r>
    </w:p>
    <w:p w14:paraId="0E387939" w14:textId="77777777" w:rsidR="005A5966" w:rsidRDefault="00000000">
      <w:r>
        <w:t xml:space="preserve">ZIP: </w:t>
      </w:r>
    </w:p>
    <w:p w14:paraId="278F3894" w14:textId="77777777" w:rsidR="005A5966" w:rsidRDefault="00000000">
      <w:r>
        <w:t xml:space="preserve">Phone Number(s): </w:t>
      </w:r>
    </w:p>
    <w:p w14:paraId="3C7A5A6F" w14:textId="77777777" w:rsidR="005A5966" w:rsidRDefault="00000000">
      <w:r>
        <w:t xml:space="preserve">Email Address: </w:t>
      </w:r>
    </w:p>
    <w:p w14:paraId="3CEC37E8" w14:textId="77777777" w:rsidR="005A5966" w:rsidRDefault="00000000">
      <w:r>
        <w:t>Preferred Contact Method: [ ] Phone  [ ] Email  [ ] Text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4D29821E" w14:textId="77777777" w:rsidR="005A5966" w:rsidRDefault="00000000">
      <w:pPr>
        <w:pStyle w:val="Heading2"/>
      </w:pPr>
      <w:r>
        <w:t>2. Emergency Contact</w:t>
      </w:r>
    </w:p>
    <w:p w14:paraId="4C7193A3" w14:textId="77777777" w:rsidR="005A5966" w:rsidRDefault="00000000">
      <w:r>
        <w:t xml:space="preserve">Name: </w:t>
      </w:r>
    </w:p>
    <w:p w14:paraId="3C39ACC8" w14:textId="77777777" w:rsidR="005A5966" w:rsidRDefault="00000000">
      <w:r>
        <w:t xml:space="preserve">Relationship: </w:t>
      </w:r>
    </w:p>
    <w:p w14:paraId="0BA642F6" w14:textId="77777777" w:rsidR="005A5966" w:rsidRDefault="00000000">
      <w:r>
        <w:t xml:space="preserve">Phone Number: </w:t>
      </w:r>
    </w:p>
    <w:p w14:paraId="046383BB" w14:textId="77777777" w:rsidR="005A5966" w:rsidRDefault="00000000">
      <w:pPr>
        <w:pStyle w:val="Heading2"/>
      </w:pPr>
      <w:r>
        <w:t>3. Employment Information</w:t>
      </w:r>
    </w:p>
    <w:p w14:paraId="78C13E6C" w14:textId="77777777" w:rsidR="005A5966" w:rsidRDefault="00000000">
      <w:r>
        <w:t xml:space="preserve">Employer: </w:t>
      </w:r>
    </w:p>
    <w:p w14:paraId="2884BCDB" w14:textId="77777777" w:rsidR="005A5966" w:rsidRDefault="00000000">
      <w:r>
        <w:t xml:space="preserve">Job Title: </w:t>
      </w:r>
    </w:p>
    <w:p w14:paraId="074DEEB6" w14:textId="77777777" w:rsidR="005A5966" w:rsidRDefault="00000000">
      <w:r>
        <w:t xml:space="preserve">Work Phone: </w:t>
      </w:r>
    </w:p>
    <w:p w14:paraId="53CB64BA" w14:textId="77777777" w:rsidR="005A5966" w:rsidRDefault="00000000">
      <w:r>
        <w:t xml:space="preserve">Employer Address: </w:t>
      </w:r>
    </w:p>
    <w:p w14:paraId="3CE41EA5" w14:textId="77777777" w:rsidR="005A5966" w:rsidRDefault="00000000">
      <w:pPr>
        <w:pStyle w:val="Heading2"/>
      </w:pPr>
      <w:r>
        <w:t>4. Case Information</w:t>
      </w:r>
    </w:p>
    <w:p w14:paraId="16786913" w14:textId="77777777" w:rsidR="005A5966" w:rsidRDefault="00000000">
      <w:r>
        <w:t xml:space="preserve">Date of Arrest: </w:t>
      </w:r>
    </w:p>
    <w:p w14:paraId="2463BC2B" w14:textId="77777777" w:rsidR="005A5966" w:rsidRDefault="00000000">
      <w:r>
        <w:lastRenderedPageBreak/>
        <w:t xml:space="preserve">Arresting Agency: </w:t>
      </w:r>
    </w:p>
    <w:p w14:paraId="2136954A" w14:textId="77777777" w:rsidR="005A5966" w:rsidRDefault="00000000">
      <w:r>
        <w:t xml:space="preserve">Charges Filed: </w:t>
      </w:r>
    </w:p>
    <w:p w14:paraId="4609FF4A" w14:textId="77777777" w:rsidR="005A5966" w:rsidRDefault="00000000">
      <w:r>
        <w:t xml:space="preserve">Court Date(s): </w:t>
      </w:r>
    </w:p>
    <w:p w14:paraId="089397B2" w14:textId="77777777" w:rsidR="005A5966" w:rsidRDefault="00000000">
      <w:r>
        <w:t xml:space="preserve">Case Number (if known): </w:t>
      </w:r>
    </w:p>
    <w:p w14:paraId="212F4B07" w14:textId="77777777" w:rsidR="005A5966" w:rsidRDefault="00000000">
      <w:r>
        <w:t>Were you held in jail? [ ] Yes  [ ] No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2E5E0A56" w14:textId="77777777" w:rsidR="005A5966" w:rsidRDefault="00000000">
      <w:r>
        <w:t xml:space="preserve">  - If yes, how long? 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68BF40F5" w14:textId="77777777" w:rsidR="005A5966" w:rsidRDefault="00000000">
      <w:r>
        <w:t xml:space="preserve">Bond Amount (if applicable): </w:t>
      </w:r>
    </w:p>
    <w:p w14:paraId="0C2BEE4B" w14:textId="77777777" w:rsidR="005A5966" w:rsidRDefault="00000000">
      <w:pPr>
        <w:pStyle w:val="Heading2"/>
      </w:pPr>
      <w:r>
        <w:t>5. Co-Defendants or Witnesses</w:t>
      </w:r>
    </w:p>
    <w:p w14:paraId="0C616D52" w14:textId="77777777" w:rsidR="005A5966" w:rsidRDefault="00000000">
      <w:r>
        <w:t>Are there any co-defendants? [ ] Yes  [ ] No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10AB8D80" w14:textId="77777777" w:rsidR="005A5966" w:rsidRDefault="00000000">
      <w:r>
        <w:t xml:space="preserve">  - If yes, list names: </w:t>
      </w:r>
    </w:p>
    <w:p w14:paraId="20602F82" w14:textId="77777777" w:rsidR="005A5966" w:rsidRDefault="00000000">
      <w:r>
        <w:t>Are there any witnesses you are aware of? [ ] Yes  [ ] No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250B570F" w14:textId="77777777" w:rsidR="005A5966" w:rsidRDefault="00000000">
      <w:r>
        <w:t xml:space="preserve">  - If yes, list names and roles: </w:t>
      </w:r>
    </w:p>
    <w:p w14:paraId="3F17A334" w14:textId="77777777" w:rsidR="005A5966" w:rsidRDefault="00000000">
      <w:pPr>
        <w:pStyle w:val="Heading2"/>
      </w:pPr>
      <w:r>
        <w:t>6. Prior Criminal History</w:t>
      </w:r>
    </w:p>
    <w:p w14:paraId="08DCEA0B" w14:textId="77777777" w:rsidR="005A5966" w:rsidRDefault="00000000">
      <w:r>
        <w:t>Have you ever been arrested before? [ ] Yes  [ ] No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1E0B6DE8" w14:textId="77777777" w:rsidR="005A5966" w:rsidRDefault="00000000">
      <w:r>
        <w:t xml:space="preserve">  - If yes, provide dates and outcomes: </w:t>
      </w:r>
    </w:p>
    <w:p w14:paraId="378422D1" w14:textId="77777777" w:rsidR="005A5966" w:rsidRDefault="00000000">
      <w:r>
        <w:t>Are you currently on probation or parole? [ ] Yes  [ ] No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633874FB" w14:textId="77777777" w:rsidR="005A5966" w:rsidRDefault="00000000">
      <w:r>
        <w:t xml:space="preserve">  - If yes, where and for what charge? 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07EC9ED9" w14:textId="77777777" w:rsidR="005A5966" w:rsidRDefault="00000000">
      <w:pPr>
        <w:pStyle w:val="Heading2"/>
      </w:pPr>
      <w:r>
        <w:t>7. Legal Questions</w:t>
      </w:r>
    </w:p>
    <w:p w14:paraId="1B96A042" w14:textId="77777777" w:rsidR="005A5966" w:rsidRDefault="00000000">
      <w:r>
        <w:t>Have you hired another attorney for this case? [ ] Yes  [ ] No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7C8ECB01" w14:textId="77777777" w:rsidR="005A5966" w:rsidRDefault="00000000">
      <w:r>
        <w:t>Have you made any statements to police? [ ] Yes  [ ] No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0D0EED10" w14:textId="77777777" w:rsidR="005A5966" w:rsidRDefault="00000000">
      <w:r>
        <w:t xml:space="preserve">  - If yes, describe briefly: </w:t>
      </w:r>
    </w:p>
    <w:p w14:paraId="10A9307E" w14:textId="77777777" w:rsidR="005A5966" w:rsidRDefault="00000000">
      <w:r>
        <w:t>Do you have any documents related to your case? [ ] Yes  [ ] No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45B615A9" w14:textId="77777777" w:rsidR="005A5966" w:rsidRDefault="00000000">
      <w:r>
        <w:lastRenderedPageBreak/>
        <w:t xml:space="preserve">  - If yes, please bring them to your consultation.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7569BD99" w14:textId="77777777" w:rsidR="005A5966" w:rsidRDefault="00000000">
      <w:pPr>
        <w:pStyle w:val="Heading2"/>
      </w:pPr>
      <w:r>
        <w:t>8. Goals and Concerns</w:t>
      </w:r>
    </w:p>
    <w:p w14:paraId="749B822D" w14:textId="77777777" w:rsidR="005A5966" w:rsidRDefault="00000000">
      <w:r>
        <w:t>What is your primary goal in this case?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0CDDF242" w14:textId="77777777" w:rsidR="005A5966" w:rsidRDefault="00000000">
      <w:r>
        <w:t>What are your biggest concerns?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39A395D5" w14:textId="77777777" w:rsidR="005A5966" w:rsidRDefault="00000000">
      <w:pPr>
        <w:pStyle w:val="Heading2"/>
      </w:pPr>
      <w:r>
        <w:t>9. Referral Information</w:t>
      </w:r>
    </w:p>
    <w:p w14:paraId="53B7EDA3" w14:textId="77777777" w:rsidR="005A5966" w:rsidRDefault="00000000">
      <w:r>
        <w:t>How did you hear about Ballard Law Firm, PLLC?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52245736" w14:textId="77777777" w:rsidR="005A5966" w:rsidRDefault="00000000">
      <w:r>
        <w:t xml:space="preserve">  [ ] Referral  [ ] Online Search  [ ] Social Media  [ ] Other: </w:t>
      </w:r>
    </w:p>
    <w:p w14:paraId="57329A04" w14:textId="77777777" w:rsidR="005A5966" w:rsidRDefault="00000000">
      <w:r>
        <w:t xml:space="preserve">Referred by (if applicable): </w:t>
      </w:r>
    </w:p>
    <w:p w14:paraId="4B4B7EC4" w14:textId="77777777" w:rsidR="005A5966" w:rsidRDefault="00000000">
      <w:pPr>
        <w:pStyle w:val="Heading2"/>
      </w:pPr>
      <w:r>
        <w:t>10. Signature</w:t>
      </w:r>
    </w:p>
    <w:p w14:paraId="2A4B13F3" w14:textId="77777777" w:rsidR="005A5966" w:rsidRDefault="00000000">
      <w:r>
        <w:t>I certify that the above information is true and accurate to the best of my knowledge.</w:t>
      </w:r>
      <w:r>
        <w:fldChar w:fldCharType="begin"/>
      </w:r>
      <w:r>
        <w:instrText>FORMTEXT</w:instrText>
      </w:r>
      <w:r>
        <w:fldChar w:fldCharType="separate"/>
      </w:r>
      <w:r>
        <w:fldChar w:fldCharType="end"/>
      </w:r>
      <w:r>
        <w:t>____________________________________________________________</w:t>
      </w:r>
    </w:p>
    <w:p w14:paraId="1D491697" w14:textId="77777777" w:rsidR="005A5966" w:rsidRDefault="00000000">
      <w:r>
        <w:t xml:space="preserve">Client Signature: </w:t>
      </w:r>
    </w:p>
    <w:p w14:paraId="17F45302" w14:textId="77777777" w:rsidR="005A5966" w:rsidRDefault="00000000">
      <w:r>
        <w:t xml:space="preserve">Date: </w:t>
      </w:r>
    </w:p>
    <w:sectPr w:rsidR="005A59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7499688">
    <w:abstractNumId w:val="8"/>
  </w:num>
  <w:num w:numId="2" w16cid:durableId="1408381858">
    <w:abstractNumId w:val="6"/>
  </w:num>
  <w:num w:numId="3" w16cid:durableId="2122256236">
    <w:abstractNumId w:val="5"/>
  </w:num>
  <w:num w:numId="4" w16cid:durableId="1431973072">
    <w:abstractNumId w:val="4"/>
  </w:num>
  <w:num w:numId="5" w16cid:durableId="1267157125">
    <w:abstractNumId w:val="7"/>
  </w:num>
  <w:num w:numId="6" w16cid:durableId="1402867634">
    <w:abstractNumId w:val="3"/>
  </w:num>
  <w:num w:numId="7" w16cid:durableId="1707441484">
    <w:abstractNumId w:val="2"/>
  </w:num>
  <w:num w:numId="8" w16cid:durableId="1582175661">
    <w:abstractNumId w:val="1"/>
  </w:num>
  <w:num w:numId="9" w16cid:durableId="208957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A5966"/>
    <w:rsid w:val="005C586A"/>
    <w:rsid w:val="00AA1D8D"/>
    <w:rsid w:val="00B47730"/>
    <w:rsid w:val="00CB0664"/>
    <w:rsid w:val="00F13D7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34B7D"/>
  <w14:defaultImageDpi w14:val="300"/>
  <w15:docId w15:val="{076FA94A-5FC0-4492-BDA9-9103BEF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Ivy Ainin</cp:lastModifiedBy>
  <cp:revision>2</cp:revision>
  <dcterms:created xsi:type="dcterms:W3CDTF">2025-07-14T17:54:00Z</dcterms:created>
  <dcterms:modified xsi:type="dcterms:W3CDTF">2025-07-14T17:54:00Z</dcterms:modified>
  <cp:category/>
</cp:coreProperties>
</file>