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50CAA" w14:textId="77777777" w:rsidR="00221956" w:rsidRDefault="00000000">
      <w:pPr>
        <w:pStyle w:val="Title"/>
      </w:pPr>
      <w:r>
        <w:t>Traffic Ticket Client Intake Form</w:t>
      </w:r>
    </w:p>
    <w:p w14:paraId="07039E5E" w14:textId="77777777" w:rsidR="00221956" w:rsidRDefault="00000000">
      <w:pPr>
        <w:pStyle w:val="Heading1"/>
      </w:pPr>
      <w:r>
        <w:t>Información del Cliente</w:t>
      </w:r>
    </w:p>
    <w:p w14:paraId="30DF3000" w14:textId="77777777" w:rsidR="00221956" w:rsidRDefault="00000000">
      <w:r>
        <w:t>Nombre Completo: ___________________________________________</w:t>
      </w:r>
    </w:p>
    <w:p w14:paraId="7D413E26" w14:textId="77777777" w:rsidR="00221956" w:rsidRDefault="00000000">
      <w:r>
        <w:t>Fecha de Nacimiento: ___________     Número de Licencia de Conducir: _______________________</w:t>
      </w:r>
    </w:p>
    <w:p w14:paraId="4AFA22F4" w14:textId="77777777" w:rsidR="00221956" w:rsidRDefault="00000000">
      <w:r>
        <w:t>Estado de la Licencia: ___________     Estado de la Licencia: ☐ Válida ☐ Suspendida ☐ Revocada</w:t>
      </w:r>
    </w:p>
    <w:p w14:paraId="791BBAE3" w14:textId="77777777" w:rsidR="00221956" w:rsidRDefault="00000000">
      <w:r>
        <w:t>Dirección: _____________________________________________________________</w:t>
      </w:r>
    </w:p>
    <w:p w14:paraId="37DD84E9" w14:textId="77777777" w:rsidR="00221956" w:rsidRDefault="00000000">
      <w:r>
        <w:t>Ciudad: ______________________  Estado: _______  Código Postal: ___________</w:t>
      </w:r>
    </w:p>
    <w:p w14:paraId="4840AE98" w14:textId="77777777" w:rsidR="00221956" w:rsidRDefault="00000000">
      <w:r>
        <w:t>Número de Teléfono: ____________________  Correo Electrónico: _____________________________</w:t>
      </w:r>
    </w:p>
    <w:p w14:paraId="7476CFC9" w14:textId="77777777" w:rsidR="00221956" w:rsidRDefault="00000000">
      <w:pPr>
        <w:pStyle w:val="Heading1"/>
      </w:pPr>
      <w:r>
        <w:t>Detalles de la Infracción de Tráfico</w:t>
      </w:r>
    </w:p>
    <w:p w14:paraId="0D0E58AB" w14:textId="77777777" w:rsidR="00221956" w:rsidRDefault="00000000">
      <w:r>
        <w:t>Número de Citación: ___________________</w:t>
      </w:r>
    </w:p>
    <w:p w14:paraId="7A6C5B54" w14:textId="77777777" w:rsidR="00221956" w:rsidRDefault="00000000">
      <w:r>
        <w:t>Fecha de la Infracción: ___________________</w:t>
      </w:r>
    </w:p>
    <w:p w14:paraId="29F8A319" w14:textId="77777777" w:rsidR="00221956" w:rsidRDefault="00000000">
      <w:r>
        <w:t>Delito(s) Acusado(s): _________________________________________________</w:t>
      </w:r>
    </w:p>
    <w:p w14:paraId="4295BA0B" w14:textId="77777777" w:rsidR="00221956" w:rsidRDefault="00000000">
      <w:r>
        <w:t>Ubicación/Condado de la Infracción: _________________________________________</w:t>
      </w:r>
    </w:p>
    <w:p w14:paraId="050F082C" w14:textId="77777777" w:rsidR="00221956" w:rsidRDefault="00000000">
      <w:r>
        <w:t>Oficial que Emitió la Citación: __________________________</w:t>
      </w:r>
    </w:p>
    <w:p w14:paraId="2CB94119" w14:textId="77777777" w:rsidR="00221956" w:rsidRDefault="00000000">
      <w:r>
        <w:t>Fecha de Corte: ___________________  Hora de Corte: ____________ AM/PM</w:t>
      </w:r>
    </w:p>
    <w:p w14:paraId="5A033000" w14:textId="77777777" w:rsidR="00221956" w:rsidRDefault="00000000">
      <w:r>
        <w:t>Ubicación de la Corte: ____________________________________________________</w:t>
      </w:r>
    </w:p>
    <w:p w14:paraId="47555A9F" w14:textId="77777777" w:rsidR="00221956" w:rsidRDefault="00000000">
      <w:pPr>
        <w:pStyle w:val="Heading1"/>
      </w:pPr>
      <w:r>
        <w:t>Vehículo e Historial de Conducción</w:t>
      </w:r>
    </w:p>
    <w:p w14:paraId="308271CF" w14:textId="77777777" w:rsidR="00221956" w:rsidRDefault="00000000">
      <w:r>
        <w:t>Marca/Modelo del Vehículo: ___________________________</w:t>
      </w:r>
    </w:p>
    <w:p w14:paraId="1754E932" w14:textId="77777777" w:rsidR="00221956" w:rsidRDefault="00000000">
      <w:r>
        <w:t>Número de Placa: ___________________   Estado: ____________</w:t>
      </w:r>
    </w:p>
    <w:p w14:paraId="2F82D238" w14:textId="77777777" w:rsidR="00221956" w:rsidRDefault="00000000">
      <w:r>
        <w:t>¿Ha tenido infracciones de tráfico anteriores? ☐ Sí ☐ No</w:t>
      </w:r>
    </w:p>
    <w:p w14:paraId="48C78AE1" w14:textId="77777777" w:rsidR="00221956" w:rsidRDefault="00000000">
      <w:r>
        <w:t>Si respondió sí, por favor enumere: _________________________________________________</w:t>
      </w:r>
    </w:p>
    <w:p w14:paraId="2A27C018" w14:textId="77777777" w:rsidR="00221956" w:rsidRDefault="00000000">
      <w:pPr>
        <w:pStyle w:val="Heading1"/>
      </w:pPr>
      <w:r>
        <w:t>Información de Empleo</w:t>
      </w:r>
    </w:p>
    <w:p w14:paraId="520110D7" w14:textId="77777777" w:rsidR="00221956" w:rsidRDefault="00000000">
      <w:r>
        <w:t>Empleador: ____________________________  Ocupación: ___________________</w:t>
      </w:r>
    </w:p>
    <w:p w14:paraId="0DEFE3D2" w14:textId="77777777" w:rsidR="00221956" w:rsidRDefault="00000000">
      <w:r>
        <w:lastRenderedPageBreak/>
        <w:t>¿Es su licencia esencial para su trabajo? ☐ Sí ☐ No</w:t>
      </w:r>
    </w:p>
    <w:p w14:paraId="4703AF5A" w14:textId="77777777" w:rsidR="00221956" w:rsidRDefault="00000000">
      <w:pPr>
        <w:pStyle w:val="Heading1"/>
      </w:pPr>
      <w:r>
        <w:t>Pago y Firma</w:t>
      </w:r>
    </w:p>
    <w:p w14:paraId="736AF525" w14:textId="77777777" w:rsidR="00221956" w:rsidRDefault="00000000">
      <w:r>
        <w:t>Honorario Fijo Cotizado: $_________________</w:t>
      </w:r>
    </w:p>
    <w:p w14:paraId="694B8A65" w14:textId="77777777" w:rsidR="00221956" w:rsidRDefault="00000000">
      <w:r>
        <w:t>Método de Pago: ☐ Efectivo ☐ Tarjeta ☐ Otro: ___________________________</w:t>
      </w:r>
    </w:p>
    <w:p w14:paraId="12092B92" w14:textId="77777777" w:rsidR="00221956" w:rsidRDefault="00000000">
      <w:r>
        <w:br/>
        <w:t>Afirmo que la información proporcionada es verdadera y correcta según mi leal saber y entender. Entiendo que este formulario no crea una relación abogado-cliente hasta que se firme un acuerdo de representación.</w:t>
      </w:r>
      <w:r>
        <w:br/>
      </w:r>
    </w:p>
    <w:p w14:paraId="04D94294" w14:textId="77777777" w:rsidR="00221956" w:rsidRDefault="00000000">
      <w:r>
        <w:t>Firma del Cliente: ____________________________     Fecha: _______________</w:t>
      </w:r>
    </w:p>
    <w:sectPr w:rsidR="0022195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7073300">
    <w:abstractNumId w:val="8"/>
  </w:num>
  <w:num w:numId="2" w16cid:durableId="534658917">
    <w:abstractNumId w:val="6"/>
  </w:num>
  <w:num w:numId="3" w16cid:durableId="1140465693">
    <w:abstractNumId w:val="5"/>
  </w:num>
  <w:num w:numId="4" w16cid:durableId="1892426122">
    <w:abstractNumId w:val="4"/>
  </w:num>
  <w:num w:numId="5" w16cid:durableId="435641480">
    <w:abstractNumId w:val="7"/>
  </w:num>
  <w:num w:numId="6" w16cid:durableId="1361738018">
    <w:abstractNumId w:val="3"/>
  </w:num>
  <w:num w:numId="7" w16cid:durableId="2031952941">
    <w:abstractNumId w:val="2"/>
  </w:num>
  <w:num w:numId="8" w16cid:durableId="758645981">
    <w:abstractNumId w:val="1"/>
  </w:num>
  <w:num w:numId="9" w16cid:durableId="101484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21956"/>
    <w:rsid w:val="0029639D"/>
    <w:rsid w:val="00326F90"/>
    <w:rsid w:val="005C586A"/>
    <w:rsid w:val="00AA1D8D"/>
    <w:rsid w:val="00B47730"/>
    <w:rsid w:val="00CB0664"/>
    <w:rsid w:val="00CD02B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2A92A2"/>
  <w14:defaultImageDpi w14:val="300"/>
  <w15:docId w15:val="{076FA94A-5FC0-4492-BDA9-9103BEFD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Ivy Ainin</cp:lastModifiedBy>
  <cp:revision>2</cp:revision>
  <dcterms:created xsi:type="dcterms:W3CDTF">2025-07-14T17:54:00Z</dcterms:created>
  <dcterms:modified xsi:type="dcterms:W3CDTF">2025-07-14T17:54:00Z</dcterms:modified>
  <cp:category/>
</cp:coreProperties>
</file>