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3300" w14:textId="77777777" w:rsidR="0060271E" w:rsidRDefault="00000000">
      <w:pPr>
        <w:pStyle w:val="Title"/>
      </w:pPr>
      <w:r>
        <w:t>Traffic Ticket Client Intake Form</w:t>
      </w:r>
    </w:p>
    <w:p w14:paraId="4F9A4531" w14:textId="77777777" w:rsidR="0060271E" w:rsidRDefault="00000000">
      <w:pPr>
        <w:pStyle w:val="Heading1"/>
      </w:pPr>
      <w:r>
        <w:t>Client Information</w:t>
      </w:r>
    </w:p>
    <w:p w14:paraId="6C5D397F" w14:textId="77777777" w:rsidR="0060271E" w:rsidRDefault="00000000">
      <w:r>
        <w:t>Full Name: ___________________________________________</w:t>
      </w:r>
    </w:p>
    <w:p w14:paraId="4F73AF07" w14:textId="77777777" w:rsidR="0060271E" w:rsidRDefault="00000000">
      <w:r>
        <w:t>Date of Birth: ___________     Driver’s License #: _______________________</w:t>
      </w:r>
    </w:p>
    <w:p w14:paraId="240E7CFB" w14:textId="77777777" w:rsidR="0060271E" w:rsidRDefault="00000000">
      <w:r>
        <w:t>State of License: ___________     License Status: ☐ Valid ☐ Suspended ☐ Revoked</w:t>
      </w:r>
    </w:p>
    <w:p w14:paraId="5ADD7010" w14:textId="77777777" w:rsidR="0060271E" w:rsidRDefault="00000000">
      <w:r>
        <w:t>Address: _____________________________________________________________</w:t>
      </w:r>
    </w:p>
    <w:p w14:paraId="7C210F91" w14:textId="77777777" w:rsidR="0060271E" w:rsidRDefault="00000000">
      <w:r>
        <w:t>City: ______________________  State: _______  Zip: ___________</w:t>
      </w:r>
    </w:p>
    <w:p w14:paraId="1B5F3440" w14:textId="77777777" w:rsidR="0060271E" w:rsidRDefault="00000000">
      <w:r>
        <w:t>Phone Number: ____________________  Email: _____________________________</w:t>
      </w:r>
    </w:p>
    <w:p w14:paraId="2E64376B" w14:textId="77777777" w:rsidR="0060271E" w:rsidRDefault="00000000">
      <w:pPr>
        <w:pStyle w:val="Heading1"/>
      </w:pPr>
      <w:r>
        <w:t>Traffic Ticket Details</w:t>
      </w:r>
    </w:p>
    <w:p w14:paraId="55AED83D" w14:textId="77777777" w:rsidR="0060271E" w:rsidRDefault="00000000">
      <w:r>
        <w:t>Citation Number: ___________________</w:t>
      </w:r>
    </w:p>
    <w:p w14:paraId="2FAA8A3B" w14:textId="77777777" w:rsidR="0060271E" w:rsidRDefault="00000000">
      <w:r>
        <w:t>Date of Offense: ___________________</w:t>
      </w:r>
    </w:p>
    <w:p w14:paraId="3C85CCC1" w14:textId="77777777" w:rsidR="0060271E" w:rsidRDefault="00000000">
      <w:r>
        <w:t>Offense(s) Charged: _________________________________________________</w:t>
      </w:r>
    </w:p>
    <w:p w14:paraId="740CE15A" w14:textId="77777777" w:rsidR="0060271E" w:rsidRDefault="00000000">
      <w:r>
        <w:t>Location/County of Offense: _________________________________________</w:t>
      </w:r>
    </w:p>
    <w:p w14:paraId="2D2E2059" w14:textId="77777777" w:rsidR="0060271E" w:rsidRDefault="00000000">
      <w:r>
        <w:t>Issuing Officer: __________________________</w:t>
      </w:r>
    </w:p>
    <w:p w14:paraId="5D9BCA7A" w14:textId="77777777" w:rsidR="0060271E" w:rsidRDefault="00000000">
      <w:r>
        <w:t>Court Date: ___________________  Court Time: ____________ AM/PM</w:t>
      </w:r>
    </w:p>
    <w:p w14:paraId="3CB3837C" w14:textId="77777777" w:rsidR="0060271E" w:rsidRDefault="00000000">
      <w:r>
        <w:t>Court Location: ____________________________________________________</w:t>
      </w:r>
    </w:p>
    <w:p w14:paraId="4DC80BBB" w14:textId="77777777" w:rsidR="0060271E" w:rsidRDefault="00000000">
      <w:pPr>
        <w:pStyle w:val="Heading1"/>
      </w:pPr>
      <w:r>
        <w:t>Vehicle &amp; Driving History</w:t>
      </w:r>
    </w:p>
    <w:p w14:paraId="0E76DD0D" w14:textId="77777777" w:rsidR="0060271E" w:rsidRDefault="00000000">
      <w:r>
        <w:t>Vehicle Make/Model: ___________________________</w:t>
      </w:r>
    </w:p>
    <w:p w14:paraId="010B0695" w14:textId="77777777" w:rsidR="0060271E" w:rsidRDefault="00000000">
      <w:r>
        <w:t>License Plate #: ___________________   State: ____________</w:t>
      </w:r>
    </w:p>
    <w:p w14:paraId="1F0820DA" w14:textId="77777777" w:rsidR="0060271E" w:rsidRDefault="00000000">
      <w:r>
        <w:t>Have you had any prior traffic violations? ☐ Yes ☐ No</w:t>
      </w:r>
    </w:p>
    <w:p w14:paraId="15E110CF" w14:textId="77777777" w:rsidR="0060271E" w:rsidRDefault="00000000">
      <w:r>
        <w:t>If yes, please list: _________________________________________________</w:t>
      </w:r>
    </w:p>
    <w:p w14:paraId="764E8A5C" w14:textId="77777777" w:rsidR="0060271E" w:rsidRDefault="00000000">
      <w:pPr>
        <w:pStyle w:val="Heading1"/>
      </w:pPr>
      <w:r>
        <w:t>Employment Information</w:t>
      </w:r>
    </w:p>
    <w:p w14:paraId="3E1ED39C" w14:textId="77777777" w:rsidR="0060271E" w:rsidRDefault="00000000">
      <w:r>
        <w:t>Employer: ____________________________  Occupation: ___________________</w:t>
      </w:r>
    </w:p>
    <w:p w14:paraId="3FA8E45C" w14:textId="77777777" w:rsidR="0060271E" w:rsidRDefault="00000000">
      <w:r>
        <w:t>Is your license essential to your job? ☐ Yes ☐ No</w:t>
      </w:r>
    </w:p>
    <w:p w14:paraId="4D4D6B59" w14:textId="77777777" w:rsidR="0060271E" w:rsidRDefault="00000000">
      <w:pPr>
        <w:pStyle w:val="Heading1"/>
      </w:pPr>
      <w:r>
        <w:lastRenderedPageBreak/>
        <w:t>Payment &amp; Signature</w:t>
      </w:r>
    </w:p>
    <w:p w14:paraId="2E1C0B93" w14:textId="77777777" w:rsidR="0060271E" w:rsidRDefault="00000000">
      <w:r>
        <w:t>Flat Fee Quoted: $_________________</w:t>
      </w:r>
    </w:p>
    <w:p w14:paraId="04F4E2DE" w14:textId="77777777" w:rsidR="0060271E" w:rsidRDefault="00000000">
      <w:r>
        <w:t>Payment Method: ☐ Cash ☐ Credit ☐ Other: ___________________________</w:t>
      </w:r>
    </w:p>
    <w:p w14:paraId="41B017AB" w14:textId="77777777" w:rsidR="0060271E" w:rsidRDefault="00000000">
      <w:r>
        <w:br/>
        <w:t>I affirm that the information provided is true and correct to the best of my knowledge. I understand this form does not create an attorney-client relationship until a retainer agreement is signed.</w:t>
      </w:r>
      <w:r>
        <w:br/>
      </w:r>
    </w:p>
    <w:p w14:paraId="1B88DDBB" w14:textId="77777777" w:rsidR="0060271E" w:rsidRDefault="00000000">
      <w:r>
        <w:t>Client Signature: ____________________________     Date: _______________</w:t>
      </w:r>
    </w:p>
    <w:sectPr w:rsidR="006027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537919">
    <w:abstractNumId w:val="8"/>
  </w:num>
  <w:num w:numId="2" w16cid:durableId="503085060">
    <w:abstractNumId w:val="6"/>
  </w:num>
  <w:num w:numId="3" w16cid:durableId="66269364">
    <w:abstractNumId w:val="5"/>
  </w:num>
  <w:num w:numId="4" w16cid:durableId="207956757">
    <w:abstractNumId w:val="4"/>
  </w:num>
  <w:num w:numId="5" w16cid:durableId="386997169">
    <w:abstractNumId w:val="7"/>
  </w:num>
  <w:num w:numId="6" w16cid:durableId="171728975">
    <w:abstractNumId w:val="3"/>
  </w:num>
  <w:num w:numId="7" w16cid:durableId="633869059">
    <w:abstractNumId w:val="2"/>
  </w:num>
  <w:num w:numId="8" w16cid:durableId="811140221">
    <w:abstractNumId w:val="1"/>
  </w:num>
  <w:num w:numId="9" w16cid:durableId="204505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C586A"/>
    <w:rsid w:val="0060271E"/>
    <w:rsid w:val="00AA1D8D"/>
    <w:rsid w:val="00B47730"/>
    <w:rsid w:val="00CB0664"/>
    <w:rsid w:val="00F41A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15372"/>
  <w14:defaultImageDpi w14:val="300"/>
  <w15:docId w15:val="{076FA94A-5FC0-4492-BDA9-9103BEF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Ivy Ainin</cp:lastModifiedBy>
  <cp:revision>2</cp:revision>
  <dcterms:created xsi:type="dcterms:W3CDTF">2025-07-14T17:54:00Z</dcterms:created>
  <dcterms:modified xsi:type="dcterms:W3CDTF">2025-07-14T17:54:00Z</dcterms:modified>
  <cp:category/>
</cp:coreProperties>
</file>